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A94E3" w14:textId="0D9A7766" w:rsidR="000001EF" w:rsidRPr="001D4B91" w:rsidRDefault="000001EF" w:rsidP="000001EF">
      <w:pPr>
        <w:pStyle w:val="Titre1"/>
        <w:jc w:val="center"/>
        <w:rPr>
          <w:rFonts w:asciiTheme="majorBidi" w:hAnsiTheme="majorBidi"/>
          <w:color w:val="4F81BD" w:themeColor="accent1"/>
          <w:sz w:val="44"/>
          <w:szCs w:val="44"/>
        </w:rPr>
      </w:pPr>
      <w:r w:rsidRPr="001D4B91">
        <w:rPr>
          <w:rFonts w:asciiTheme="majorBidi" w:hAnsiTheme="majorBidi"/>
          <w:color w:val="4F81BD" w:themeColor="accent1"/>
          <w:sz w:val="32"/>
          <w:szCs w:val="32"/>
        </w:rPr>
        <w:t>Chefchaouen International Film Festival for children &amp; youth</w:t>
      </w:r>
    </w:p>
    <w:p w14:paraId="44B3EA75" w14:textId="33E02747" w:rsidR="000001EF" w:rsidRDefault="00000000" w:rsidP="001D4B91">
      <w:pPr>
        <w:pStyle w:val="Titre1"/>
        <w:jc w:val="center"/>
        <w:rPr>
          <w:rFonts w:asciiTheme="majorBidi" w:hAnsiTheme="majorBidi"/>
        </w:rPr>
      </w:pPr>
      <w:r w:rsidRPr="000001EF">
        <w:rPr>
          <w:rFonts w:asciiTheme="majorBidi" w:hAnsiTheme="majorBidi"/>
        </w:rPr>
        <w:t>Call for Applications: Short Film Competition</w:t>
      </w:r>
    </w:p>
    <w:p w14:paraId="4AE67F39" w14:textId="77777777" w:rsidR="001D4B91" w:rsidRPr="001D4B91" w:rsidRDefault="001D4B91" w:rsidP="001D4B91"/>
    <w:p w14:paraId="3CB8CA57" w14:textId="74544153" w:rsidR="00B2109C" w:rsidRPr="000001EF" w:rsidRDefault="00000000" w:rsidP="001D4B91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0001EF">
        <w:rPr>
          <w:rFonts w:asciiTheme="majorBidi" w:hAnsiTheme="majorBidi" w:cstheme="majorBidi"/>
          <w:sz w:val="24"/>
          <w:szCs w:val="24"/>
        </w:rPr>
        <w:t>13th Edition – Chefchaouen International Film Festival</w:t>
      </w:r>
      <w:r w:rsidR="000001EF">
        <w:rPr>
          <w:rFonts w:asciiTheme="majorBidi" w:hAnsiTheme="majorBidi" w:cstheme="majorBidi"/>
          <w:sz w:val="24"/>
          <w:szCs w:val="24"/>
        </w:rPr>
        <w:t xml:space="preserve"> for children </w:t>
      </w:r>
      <w:r w:rsidR="001D4B91">
        <w:rPr>
          <w:rFonts w:asciiTheme="majorBidi" w:hAnsiTheme="majorBidi" w:cstheme="majorBidi"/>
          <w:sz w:val="24"/>
          <w:szCs w:val="24"/>
        </w:rPr>
        <w:t xml:space="preserve">&amp; </w:t>
      </w:r>
      <w:r w:rsidR="000001EF">
        <w:rPr>
          <w:rFonts w:asciiTheme="majorBidi" w:hAnsiTheme="majorBidi" w:cstheme="majorBidi"/>
          <w:sz w:val="24"/>
          <w:szCs w:val="24"/>
        </w:rPr>
        <w:t>youth</w:t>
      </w:r>
    </w:p>
    <w:p w14:paraId="18374D64" w14:textId="4ACE55C4" w:rsidR="00B2109C" w:rsidRDefault="00000000" w:rsidP="001D4B91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0001EF">
        <w:rPr>
          <w:rFonts w:ascii="Segoe UI Emoji" w:hAnsi="Segoe UI Emoji" w:cs="Segoe UI Emoji"/>
          <w:sz w:val="24"/>
          <w:szCs w:val="24"/>
        </w:rPr>
        <w:t>📍</w:t>
      </w:r>
      <w:r w:rsidRPr="000001EF">
        <w:rPr>
          <w:rFonts w:asciiTheme="majorBidi" w:hAnsiTheme="majorBidi" w:cstheme="majorBidi"/>
          <w:sz w:val="24"/>
          <w:szCs w:val="24"/>
        </w:rPr>
        <w:t xml:space="preserve"> Chefchaouen, Morocco | </w:t>
      </w:r>
      <w:r w:rsidRPr="000001EF">
        <w:rPr>
          <w:rFonts w:ascii="Segoe UI Emoji" w:hAnsi="Segoe UI Emoji" w:cs="Segoe UI Emoji"/>
          <w:sz w:val="24"/>
          <w:szCs w:val="24"/>
        </w:rPr>
        <w:t>📅</w:t>
      </w:r>
      <w:r w:rsidRPr="000001EF">
        <w:rPr>
          <w:rFonts w:asciiTheme="majorBidi" w:hAnsiTheme="majorBidi" w:cstheme="majorBidi"/>
          <w:sz w:val="24"/>
          <w:szCs w:val="24"/>
        </w:rPr>
        <w:t xml:space="preserve"> July </w:t>
      </w:r>
      <w:r w:rsidR="00743696">
        <w:rPr>
          <w:rFonts w:asciiTheme="majorBidi" w:hAnsiTheme="majorBidi" w:cstheme="majorBidi"/>
          <w:sz w:val="24"/>
          <w:szCs w:val="24"/>
        </w:rPr>
        <w:t>09</w:t>
      </w:r>
      <w:r w:rsidRPr="000001EF">
        <w:rPr>
          <w:rFonts w:asciiTheme="majorBidi" w:hAnsiTheme="majorBidi" w:cstheme="majorBidi"/>
          <w:sz w:val="24"/>
          <w:szCs w:val="24"/>
        </w:rPr>
        <w:t>–13, 2025</w:t>
      </w:r>
    </w:p>
    <w:p w14:paraId="3E58D3CB" w14:textId="77777777" w:rsidR="001D4B91" w:rsidRPr="000001EF" w:rsidRDefault="001D4B91" w:rsidP="001D4B91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1CA0AA61" w14:textId="5BBDCC82" w:rsidR="00B2109C" w:rsidRPr="000001EF" w:rsidRDefault="00000000">
      <w:pPr>
        <w:rPr>
          <w:rFonts w:asciiTheme="majorBidi" w:hAnsiTheme="majorBidi" w:cstheme="majorBidi"/>
          <w:sz w:val="24"/>
          <w:szCs w:val="24"/>
        </w:rPr>
      </w:pPr>
      <w:r w:rsidRPr="000001EF">
        <w:rPr>
          <w:rFonts w:asciiTheme="majorBidi" w:hAnsiTheme="majorBidi" w:cstheme="majorBidi"/>
          <w:sz w:val="24"/>
          <w:szCs w:val="24"/>
        </w:rPr>
        <w:t>The Chefchaouen International Film Festival</w:t>
      </w:r>
      <w:r w:rsidR="001D4B91">
        <w:rPr>
          <w:rFonts w:asciiTheme="majorBidi" w:hAnsiTheme="majorBidi" w:cstheme="majorBidi"/>
          <w:sz w:val="24"/>
          <w:szCs w:val="24"/>
        </w:rPr>
        <w:t xml:space="preserve"> for children &amp; youth </w:t>
      </w:r>
      <w:r w:rsidRPr="000001EF">
        <w:rPr>
          <w:rFonts w:asciiTheme="majorBidi" w:hAnsiTheme="majorBidi" w:cstheme="majorBidi"/>
          <w:sz w:val="24"/>
          <w:szCs w:val="24"/>
        </w:rPr>
        <w:t xml:space="preserve">is pleased to open the call for submissions to its Short Film Competition, as part of the 13th edition taking place from July </w:t>
      </w:r>
      <w:r w:rsidR="00743696">
        <w:rPr>
          <w:rFonts w:asciiTheme="majorBidi" w:hAnsiTheme="majorBidi" w:cstheme="majorBidi"/>
          <w:sz w:val="24"/>
          <w:szCs w:val="24"/>
        </w:rPr>
        <w:t>09</w:t>
      </w:r>
      <w:r w:rsidRPr="000001EF">
        <w:rPr>
          <w:rFonts w:asciiTheme="majorBidi" w:hAnsiTheme="majorBidi" w:cstheme="majorBidi"/>
          <w:sz w:val="24"/>
          <w:szCs w:val="24"/>
        </w:rPr>
        <w:t xml:space="preserve"> to 13, 2025.</w:t>
      </w:r>
      <w:r w:rsidRPr="000001EF">
        <w:rPr>
          <w:rFonts w:asciiTheme="majorBidi" w:hAnsiTheme="majorBidi" w:cstheme="majorBidi"/>
          <w:sz w:val="24"/>
          <w:szCs w:val="24"/>
        </w:rPr>
        <w:br/>
      </w:r>
      <w:r w:rsidRPr="000001EF">
        <w:rPr>
          <w:rFonts w:asciiTheme="majorBidi" w:hAnsiTheme="majorBidi" w:cstheme="majorBidi"/>
          <w:sz w:val="24"/>
          <w:szCs w:val="24"/>
        </w:rPr>
        <w:br/>
        <w:t>This competition aims to highlight the creativity of emerging and established filmmakers, offering them a platform to share their visions with a diverse and international audience in the iconic city of Chefchaouen.</w:t>
      </w:r>
    </w:p>
    <w:p w14:paraId="4370C5B4" w14:textId="201E116C" w:rsidR="000001EF" w:rsidRPr="000001EF" w:rsidRDefault="00000000" w:rsidP="000001EF">
      <w:pPr>
        <w:pStyle w:val="Titre2"/>
        <w:rPr>
          <w:rFonts w:asciiTheme="majorBidi" w:hAnsiTheme="majorBidi"/>
          <w:sz w:val="28"/>
          <w:szCs w:val="28"/>
        </w:rPr>
      </w:pPr>
      <w:r w:rsidRPr="000001EF">
        <w:rPr>
          <w:rFonts w:asciiTheme="majorBidi" w:hAnsiTheme="majorBidi"/>
          <w:sz w:val="28"/>
          <w:szCs w:val="28"/>
        </w:rPr>
        <w:t xml:space="preserve"> Eligibility Criteria:</w:t>
      </w:r>
    </w:p>
    <w:p w14:paraId="7011DC51" w14:textId="05147741" w:rsidR="00B2109C" w:rsidRPr="000001EF" w:rsidRDefault="00000000" w:rsidP="000001EF">
      <w:pPr>
        <w:pStyle w:val="Listepuces"/>
        <w:numPr>
          <w:ilvl w:val="0"/>
          <w:numId w:val="0"/>
        </w:numPr>
        <w:ind w:left="360"/>
        <w:rPr>
          <w:rFonts w:asciiTheme="majorBidi" w:hAnsiTheme="majorBidi" w:cstheme="majorBidi"/>
          <w:sz w:val="24"/>
          <w:szCs w:val="24"/>
        </w:rPr>
      </w:pPr>
      <w:r w:rsidRPr="000001EF">
        <w:rPr>
          <w:rFonts w:asciiTheme="majorBidi" w:hAnsiTheme="majorBidi" w:cstheme="majorBidi"/>
          <w:sz w:val="24"/>
          <w:szCs w:val="24"/>
        </w:rPr>
        <w:t xml:space="preserve">- Film Type: </w:t>
      </w:r>
      <w:r w:rsidR="000001EF" w:rsidRPr="000001EF">
        <w:rPr>
          <w:rFonts w:asciiTheme="majorBidi" w:hAnsiTheme="majorBidi" w:cstheme="majorBidi"/>
          <w:sz w:val="24"/>
          <w:szCs w:val="24"/>
        </w:rPr>
        <w:t>Fiction,</w:t>
      </w:r>
      <w:r w:rsidR="000001EF">
        <w:rPr>
          <w:rFonts w:asciiTheme="majorBidi" w:hAnsiTheme="majorBidi" w:cstheme="majorBidi"/>
          <w:sz w:val="24"/>
          <w:szCs w:val="24"/>
        </w:rPr>
        <w:t xml:space="preserve"> Or </w:t>
      </w:r>
      <w:r w:rsidRPr="000001EF">
        <w:rPr>
          <w:rFonts w:asciiTheme="majorBidi" w:hAnsiTheme="majorBidi" w:cstheme="majorBidi"/>
          <w:sz w:val="24"/>
          <w:szCs w:val="24"/>
        </w:rPr>
        <w:t>Animation</w:t>
      </w:r>
    </w:p>
    <w:p w14:paraId="783E0BE1" w14:textId="584EF305" w:rsidR="00B2109C" w:rsidRPr="000001EF" w:rsidRDefault="00000000" w:rsidP="000001EF">
      <w:pPr>
        <w:pStyle w:val="Listepuces"/>
        <w:numPr>
          <w:ilvl w:val="0"/>
          <w:numId w:val="0"/>
        </w:numPr>
        <w:ind w:left="360"/>
        <w:rPr>
          <w:rFonts w:asciiTheme="majorBidi" w:hAnsiTheme="majorBidi" w:cstheme="majorBidi"/>
          <w:sz w:val="24"/>
          <w:szCs w:val="24"/>
        </w:rPr>
      </w:pPr>
      <w:r w:rsidRPr="000001EF">
        <w:rPr>
          <w:rFonts w:asciiTheme="majorBidi" w:hAnsiTheme="majorBidi" w:cstheme="majorBidi"/>
          <w:sz w:val="24"/>
          <w:szCs w:val="24"/>
        </w:rPr>
        <w:t>- Duration: Maximum of 2</w:t>
      </w:r>
      <w:r w:rsidR="00743696">
        <w:rPr>
          <w:rFonts w:asciiTheme="majorBidi" w:hAnsiTheme="majorBidi" w:cstheme="majorBidi"/>
          <w:sz w:val="24"/>
          <w:szCs w:val="24"/>
        </w:rPr>
        <w:t>0</w:t>
      </w:r>
      <w:r w:rsidRPr="000001EF">
        <w:rPr>
          <w:rFonts w:asciiTheme="majorBidi" w:hAnsiTheme="majorBidi" w:cstheme="majorBidi"/>
          <w:sz w:val="24"/>
          <w:szCs w:val="24"/>
        </w:rPr>
        <w:t xml:space="preserve"> minutes</w:t>
      </w:r>
    </w:p>
    <w:p w14:paraId="62ADF171" w14:textId="77777777" w:rsidR="00B2109C" w:rsidRPr="000001EF" w:rsidRDefault="00000000" w:rsidP="000001EF">
      <w:pPr>
        <w:pStyle w:val="Listepuces"/>
        <w:numPr>
          <w:ilvl w:val="0"/>
          <w:numId w:val="0"/>
        </w:numPr>
        <w:ind w:left="360"/>
        <w:rPr>
          <w:rFonts w:asciiTheme="majorBidi" w:hAnsiTheme="majorBidi" w:cstheme="majorBidi"/>
          <w:sz w:val="24"/>
          <w:szCs w:val="24"/>
        </w:rPr>
      </w:pPr>
      <w:r w:rsidRPr="000001EF">
        <w:rPr>
          <w:rFonts w:asciiTheme="majorBidi" w:hAnsiTheme="majorBidi" w:cstheme="majorBidi"/>
          <w:sz w:val="24"/>
          <w:szCs w:val="24"/>
        </w:rPr>
        <w:t>- Submission Format: Digital (via downloadable link or private screening link)</w:t>
      </w:r>
    </w:p>
    <w:p w14:paraId="10F22796" w14:textId="3C8F0CCA" w:rsidR="000001EF" w:rsidRPr="000001EF" w:rsidRDefault="00000000" w:rsidP="000001EF">
      <w:pPr>
        <w:pStyle w:val="Titre2"/>
        <w:rPr>
          <w:rFonts w:asciiTheme="majorBidi" w:hAnsiTheme="majorBidi"/>
          <w:sz w:val="28"/>
          <w:szCs w:val="28"/>
        </w:rPr>
      </w:pPr>
      <w:r w:rsidRPr="000001EF">
        <w:rPr>
          <w:rFonts w:asciiTheme="majorBidi" w:hAnsiTheme="majorBidi"/>
          <w:sz w:val="28"/>
          <w:szCs w:val="28"/>
        </w:rPr>
        <w:t>Awards &amp; Recognition:</w:t>
      </w:r>
    </w:p>
    <w:p w14:paraId="16F32933" w14:textId="77777777" w:rsidR="00B2109C" w:rsidRPr="000001EF" w:rsidRDefault="00000000">
      <w:pPr>
        <w:rPr>
          <w:rFonts w:asciiTheme="majorBidi" w:hAnsiTheme="majorBidi" w:cstheme="majorBidi"/>
          <w:sz w:val="24"/>
          <w:szCs w:val="24"/>
        </w:rPr>
      </w:pPr>
      <w:r w:rsidRPr="000001EF">
        <w:rPr>
          <w:rFonts w:asciiTheme="majorBidi" w:hAnsiTheme="majorBidi" w:cstheme="majorBidi"/>
          <w:sz w:val="24"/>
          <w:szCs w:val="24"/>
        </w:rPr>
        <w:t>Selected films will be screened during the festival and compete for the following awards:</w:t>
      </w:r>
    </w:p>
    <w:p w14:paraId="098041BA" w14:textId="77777777" w:rsidR="00B2109C" w:rsidRPr="000001EF" w:rsidRDefault="00000000" w:rsidP="000001EF">
      <w:pPr>
        <w:pStyle w:val="Listepuces"/>
        <w:numPr>
          <w:ilvl w:val="0"/>
          <w:numId w:val="0"/>
        </w:numPr>
        <w:ind w:left="360"/>
        <w:rPr>
          <w:rFonts w:asciiTheme="majorBidi" w:hAnsiTheme="majorBidi" w:cstheme="majorBidi"/>
          <w:sz w:val="24"/>
          <w:szCs w:val="24"/>
        </w:rPr>
      </w:pPr>
      <w:r w:rsidRPr="000001EF">
        <w:rPr>
          <w:rFonts w:asciiTheme="majorBidi" w:hAnsiTheme="majorBidi" w:cstheme="majorBidi"/>
          <w:sz w:val="24"/>
          <w:szCs w:val="24"/>
        </w:rPr>
        <w:t>- Best Short Film</w:t>
      </w:r>
    </w:p>
    <w:p w14:paraId="186638E4" w14:textId="77777777" w:rsidR="00B2109C" w:rsidRPr="000001EF" w:rsidRDefault="00000000" w:rsidP="000001EF">
      <w:pPr>
        <w:pStyle w:val="Listepuces"/>
        <w:numPr>
          <w:ilvl w:val="0"/>
          <w:numId w:val="0"/>
        </w:numPr>
        <w:ind w:left="360"/>
        <w:rPr>
          <w:rFonts w:asciiTheme="majorBidi" w:hAnsiTheme="majorBidi" w:cstheme="majorBidi"/>
          <w:sz w:val="24"/>
          <w:szCs w:val="24"/>
        </w:rPr>
      </w:pPr>
      <w:r w:rsidRPr="000001EF">
        <w:rPr>
          <w:rFonts w:asciiTheme="majorBidi" w:hAnsiTheme="majorBidi" w:cstheme="majorBidi"/>
          <w:sz w:val="24"/>
          <w:szCs w:val="24"/>
        </w:rPr>
        <w:t>- Jury Prize</w:t>
      </w:r>
    </w:p>
    <w:p w14:paraId="24A13EC6" w14:textId="77777777" w:rsidR="00B2109C" w:rsidRPr="000001EF" w:rsidRDefault="00000000" w:rsidP="000001EF">
      <w:pPr>
        <w:pStyle w:val="Listepuces"/>
        <w:numPr>
          <w:ilvl w:val="0"/>
          <w:numId w:val="0"/>
        </w:numPr>
        <w:ind w:left="360"/>
        <w:rPr>
          <w:rFonts w:asciiTheme="majorBidi" w:hAnsiTheme="majorBidi" w:cstheme="majorBidi"/>
          <w:sz w:val="24"/>
          <w:szCs w:val="24"/>
        </w:rPr>
      </w:pPr>
      <w:r w:rsidRPr="000001EF">
        <w:rPr>
          <w:rFonts w:asciiTheme="majorBidi" w:hAnsiTheme="majorBidi" w:cstheme="majorBidi"/>
          <w:sz w:val="24"/>
          <w:szCs w:val="24"/>
        </w:rPr>
        <w:t>- Best Director</w:t>
      </w:r>
    </w:p>
    <w:p w14:paraId="58F1F165" w14:textId="77777777" w:rsidR="00B2109C" w:rsidRPr="000001EF" w:rsidRDefault="00000000" w:rsidP="000001EF">
      <w:pPr>
        <w:pStyle w:val="Listepuces"/>
        <w:numPr>
          <w:ilvl w:val="0"/>
          <w:numId w:val="0"/>
        </w:numPr>
        <w:ind w:left="360"/>
        <w:rPr>
          <w:rFonts w:asciiTheme="majorBidi" w:hAnsiTheme="majorBidi" w:cstheme="majorBidi"/>
          <w:sz w:val="24"/>
          <w:szCs w:val="24"/>
        </w:rPr>
      </w:pPr>
      <w:r w:rsidRPr="000001EF">
        <w:rPr>
          <w:rFonts w:asciiTheme="majorBidi" w:hAnsiTheme="majorBidi" w:cstheme="majorBidi"/>
          <w:sz w:val="24"/>
          <w:szCs w:val="24"/>
        </w:rPr>
        <w:t>- Audience Award</w:t>
      </w:r>
    </w:p>
    <w:p w14:paraId="04CDE81A" w14:textId="7FB18CF7" w:rsidR="000001EF" w:rsidRPr="000001EF" w:rsidRDefault="00000000" w:rsidP="000001EF">
      <w:pPr>
        <w:rPr>
          <w:rFonts w:asciiTheme="majorBidi" w:hAnsiTheme="majorBidi" w:cstheme="majorBidi"/>
          <w:sz w:val="24"/>
          <w:szCs w:val="24"/>
        </w:rPr>
      </w:pPr>
      <w:r w:rsidRPr="000001EF">
        <w:rPr>
          <w:rFonts w:asciiTheme="majorBidi" w:hAnsiTheme="majorBidi" w:cstheme="majorBidi"/>
          <w:sz w:val="24"/>
          <w:szCs w:val="24"/>
        </w:rPr>
        <w:t>Award-winning and selected films will receive certificates of recognition and may be featured in festival-related promotions and future events.</w:t>
      </w:r>
    </w:p>
    <w:p w14:paraId="742BE834" w14:textId="56EA6FD5" w:rsidR="000001EF" w:rsidRPr="000001EF" w:rsidRDefault="00000000" w:rsidP="000001EF">
      <w:pPr>
        <w:pStyle w:val="Titre2"/>
        <w:rPr>
          <w:rFonts w:asciiTheme="majorBidi" w:hAnsiTheme="majorBidi"/>
          <w:sz w:val="28"/>
          <w:szCs w:val="28"/>
        </w:rPr>
      </w:pPr>
      <w:r w:rsidRPr="000001EF">
        <w:rPr>
          <w:rFonts w:asciiTheme="majorBidi" w:hAnsiTheme="majorBidi"/>
          <w:sz w:val="28"/>
          <w:szCs w:val="28"/>
        </w:rPr>
        <w:t>Important Dates:</w:t>
      </w:r>
    </w:p>
    <w:p w14:paraId="05C00BAF" w14:textId="409E4972" w:rsidR="00B2109C" w:rsidRPr="000001EF" w:rsidRDefault="00000000" w:rsidP="000001EF">
      <w:pPr>
        <w:pStyle w:val="Listepuces"/>
        <w:numPr>
          <w:ilvl w:val="0"/>
          <w:numId w:val="0"/>
        </w:numPr>
        <w:ind w:left="360"/>
        <w:rPr>
          <w:rFonts w:asciiTheme="majorBidi" w:hAnsiTheme="majorBidi" w:cstheme="majorBidi"/>
          <w:sz w:val="24"/>
          <w:szCs w:val="24"/>
        </w:rPr>
      </w:pPr>
      <w:r w:rsidRPr="000001EF">
        <w:rPr>
          <w:rFonts w:asciiTheme="majorBidi" w:hAnsiTheme="majorBidi" w:cstheme="majorBidi"/>
          <w:sz w:val="24"/>
          <w:szCs w:val="24"/>
        </w:rPr>
        <w:t xml:space="preserve">- Submission Deadline: </w:t>
      </w:r>
      <w:r w:rsidR="00743696">
        <w:rPr>
          <w:rFonts w:asciiTheme="majorBidi" w:hAnsiTheme="majorBidi" w:cstheme="majorBidi"/>
          <w:sz w:val="24"/>
          <w:szCs w:val="24"/>
        </w:rPr>
        <w:t>25</w:t>
      </w:r>
      <w:r w:rsidR="000001EF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0001EF">
        <w:rPr>
          <w:rFonts w:asciiTheme="majorBidi" w:hAnsiTheme="majorBidi" w:cstheme="majorBidi"/>
          <w:sz w:val="24"/>
          <w:szCs w:val="24"/>
        </w:rPr>
        <w:t>June  2025</w:t>
      </w:r>
      <w:proofErr w:type="gramEnd"/>
    </w:p>
    <w:p w14:paraId="338CDD84" w14:textId="200DA6E6" w:rsidR="00B2109C" w:rsidRPr="000001EF" w:rsidRDefault="00000000" w:rsidP="000001EF">
      <w:pPr>
        <w:pStyle w:val="Listepuces"/>
        <w:numPr>
          <w:ilvl w:val="0"/>
          <w:numId w:val="0"/>
        </w:numPr>
        <w:ind w:left="360"/>
        <w:rPr>
          <w:rFonts w:asciiTheme="majorBidi" w:hAnsiTheme="majorBidi" w:cstheme="majorBidi"/>
          <w:sz w:val="24"/>
          <w:szCs w:val="24"/>
        </w:rPr>
      </w:pPr>
      <w:r w:rsidRPr="000001EF">
        <w:rPr>
          <w:rFonts w:asciiTheme="majorBidi" w:hAnsiTheme="majorBidi" w:cstheme="majorBidi"/>
          <w:sz w:val="24"/>
          <w:szCs w:val="24"/>
        </w:rPr>
        <w:t xml:space="preserve">- Official Selection Announcement: </w:t>
      </w:r>
      <w:r w:rsidR="000001EF">
        <w:rPr>
          <w:rFonts w:asciiTheme="majorBidi" w:hAnsiTheme="majorBidi" w:cstheme="majorBidi"/>
          <w:sz w:val="24"/>
          <w:szCs w:val="24"/>
        </w:rPr>
        <w:t>13 July 2025</w:t>
      </w:r>
    </w:p>
    <w:p w14:paraId="3E1AD97C" w14:textId="0F61B69D" w:rsidR="00B2109C" w:rsidRPr="000001EF" w:rsidRDefault="00000000" w:rsidP="000001EF">
      <w:pPr>
        <w:pStyle w:val="Listepuces"/>
        <w:numPr>
          <w:ilvl w:val="0"/>
          <w:numId w:val="0"/>
        </w:numPr>
        <w:ind w:left="360"/>
        <w:rPr>
          <w:rFonts w:asciiTheme="majorBidi" w:hAnsiTheme="majorBidi" w:cstheme="majorBidi"/>
          <w:sz w:val="24"/>
          <w:szCs w:val="24"/>
        </w:rPr>
      </w:pPr>
      <w:r w:rsidRPr="000001EF">
        <w:rPr>
          <w:rFonts w:asciiTheme="majorBidi" w:hAnsiTheme="majorBidi" w:cstheme="majorBidi"/>
          <w:sz w:val="24"/>
          <w:szCs w:val="24"/>
        </w:rPr>
        <w:t>- Festival Dates:</w:t>
      </w:r>
      <w:r w:rsidR="000001EF">
        <w:rPr>
          <w:rFonts w:asciiTheme="majorBidi" w:hAnsiTheme="majorBidi" w:cstheme="majorBidi"/>
          <w:sz w:val="24"/>
          <w:szCs w:val="24"/>
        </w:rPr>
        <w:t xml:space="preserve"> </w:t>
      </w:r>
      <w:r w:rsidR="00743696">
        <w:rPr>
          <w:rFonts w:asciiTheme="majorBidi" w:hAnsiTheme="majorBidi" w:cstheme="majorBidi"/>
          <w:sz w:val="24"/>
          <w:szCs w:val="24"/>
        </w:rPr>
        <w:t>09</w:t>
      </w:r>
      <w:r w:rsidRPr="000001EF">
        <w:rPr>
          <w:rFonts w:asciiTheme="majorBidi" w:hAnsiTheme="majorBidi" w:cstheme="majorBidi"/>
          <w:sz w:val="24"/>
          <w:szCs w:val="24"/>
        </w:rPr>
        <w:t>–13</w:t>
      </w:r>
      <w:r w:rsidR="000001EF">
        <w:rPr>
          <w:rFonts w:asciiTheme="majorBidi" w:hAnsiTheme="majorBidi" w:cstheme="majorBidi"/>
          <w:sz w:val="24"/>
          <w:szCs w:val="24"/>
        </w:rPr>
        <w:t xml:space="preserve"> </w:t>
      </w:r>
      <w:r w:rsidR="000001EF" w:rsidRPr="000001EF">
        <w:rPr>
          <w:rFonts w:asciiTheme="majorBidi" w:hAnsiTheme="majorBidi" w:cstheme="majorBidi"/>
          <w:sz w:val="24"/>
          <w:szCs w:val="24"/>
        </w:rPr>
        <w:t>July</w:t>
      </w:r>
      <w:r w:rsidR="000001EF">
        <w:rPr>
          <w:rFonts w:asciiTheme="majorBidi" w:hAnsiTheme="majorBidi" w:cstheme="majorBidi"/>
          <w:sz w:val="24"/>
          <w:szCs w:val="24"/>
        </w:rPr>
        <w:t xml:space="preserve"> </w:t>
      </w:r>
      <w:r w:rsidRPr="000001EF">
        <w:rPr>
          <w:rFonts w:asciiTheme="majorBidi" w:hAnsiTheme="majorBidi" w:cstheme="majorBidi"/>
          <w:sz w:val="24"/>
          <w:szCs w:val="24"/>
        </w:rPr>
        <w:t>2025</w:t>
      </w:r>
    </w:p>
    <w:p w14:paraId="27163D4B" w14:textId="77D0AA9B" w:rsidR="00B2109C" w:rsidRPr="000001EF" w:rsidRDefault="00000000" w:rsidP="000001EF">
      <w:pPr>
        <w:rPr>
          <w:rFonts w:asciiTheme="majorBidi" w:hAnsiTheme="majorBidi" w:cstheme="majorBidi"/>
          <w:sz w:val="24"/>
          <w:szCs w:val="24"/>
        </w:rPr>
      </w:pPr>
      <w:r w:rsidRPr="000001EF">
        <w:rPr>
          <w:rFonts w:asciiTheme="majorBidi" w:hAnsiTheme="majorBidi" w:cstheme="majorBidi"/>
          <w:sz w:val="24"/>
          <w:szCs w:val="24"/>
        </w:rPr>
        <w:t xml:space="preserve">For any inquiries, please contact us at: </w:t>
      </w:r>
      <w:r w:rsidR="000001EF">
        <w:rPr>
          <w:rFonts w:asciiTheme="majorBidi" w:hAnsiTheme="majorBidi" w:cstheme="majorBidi"/>
          <w:sz w:val="24"/>
          <w:szCs w:val="24"/>
        </w:rPr>
        <w:t>fcfejfestival@gmail.com</w:t>
      </w:r>
    </w:p>
    <w:p w14:paraId="1B3A3885" w14:textId="77777777" w:rsidR="00B2109C" w:rsidRPr="000001EF" w:rsidRDefault="00000000">
      <w:pPr>
        <w:rPr>
          <w:rFonts w:asciiTheme="majorBidi" w:hAnsiTheme="majorBidi" w:cstheme="majorBidi"/>
          <w:sz w:val="24"/>
          <w:szCs w:val="24"/>
        </w:rPr>
      </w:pPr>
      <w:r w:rsidRPr="000001EF">
        <w:rPr>
          <w:rFonts w:asciiTheme="majorBidi" w:hAnsiTheme="majorBidi" w:cstheme="majorBidi"/>
          <w:sz w:val="24"/>
          <w:szCs w:val="24"/>
        </w:rPr>
        <w:lastRenderedPageBreak/>
        <w:t>Stay connected on our official social media platforms for updates.</w:t>
      </w:r>
    </w:p>
    <w:p w14:paraId="23970ABA" w14:textId="77777777" w:rsidR="00B2109C" w:rsidRPr="000001EF" w:rsidRDefault="00000000">
      <w:pPr>
        <w:rPr>
          <w:rFonts w:asciiTheme="majorBidi" w:hAnsiTheme="majorBidi" w:cstheme="majorBidi"/>
          <w:sz w:val="24"/>
          <w:szCs w:val="24"/>
        </w:rPr>
      </w:pPr>
      <w:r w:rsidRPr="000001EF">
        <w:rPr>
          <w:rFonts w:asciiTheme="majorBidi" w:hAnsiTheme="majorBidi" w:cstheme="majorBidi"/>
          <w:sz w:val="24"/>
          <w:szCs w:val="24"/>
        </w:rPr>
        <w:t>We look forward to discovering your stories and celebrating cinematic creativity in Chefchaouen.</w:t>
      </w:r>
    </w:p>
    <w:p w14:paraId="74835530" w14:textId="7494C437" w:rsidR="00B2109C" w:rsidRPr="000001EF" w:rsidRDefault="00000000">
      <w:pPr>
        <w:rPr>
          <w:rFonts w:asciiTheme="majorBidi" w:hAnsiTheme="majorBidi" w:cstheme="majorBidi"/>
          <w:sz w:val="24"/>
          <w:szCs w:val="24"/>
        </w:rPr>
      </w:pPr>
      <w:r w:rsidRPr="000001EF">
        <w:rPr>
          <w:rFonts w:asciiTheme="majorBidi" w:hAnsiTheme="majorBidi" w:cstheme="majorBidi"/>
          <w:sz w:val="24"/>
          <w:szCs w:val="24"/>
        </w:rPr>
        <w:t>Chefchaouen International Film Festival</w:t>
      </w:r>
      <w:r w:rsidR="001D4B91">
        <w:rPr>
          <w:rFonts w:asciiTheme="majorBidi" w:hAnsiTheme="majorBidi" w:cstheme="majorBidi"/>
          <w:sz w:val="24"/>
          <w:szCs w:val="24"/>
        </w:rPr>
        <w:t xml:space="preserve"> for children &amp; youth </w:t>
      </w:r>
    </w:p>
    <w:p w14:paraId="6D68078C" w14:textId="67457A30" w:rsidR="00B2109C" w:rsidRDefault="00000000">
      <w:pPr>
        <w:rPr>
          <w:rFonts w:asciiTheme="majorBidi" w:hAnsiTheme="majorBidi" w:cstheme="majorBidi"/>
          <w:sz w:val="24"/>
          <w:szCs w:val="24"/>
        </w:rPr>
      </w:pPr>
      <w:r w:rsidRPr="000001EF">
        <w:rPr>
          <w:rFonts w:asciiTheme="majorBidi" w:hAnsiTheme="majorBidi" w:cstheme="majorBidi"/>
          <w:sz w:val="24"/>
          <w:szCs w:val="24"/>
        </w:rPr>
        <w:t>"Where stories come to life in the Blue Pearl of Morocco."</w:t>
      </w:r>
    </w:p>
    <w:p w14:paraId="564928CB" w14:textId="77777777" w:rsidR="00B25B36" w:rsidRDefault="00B25B36">
      <w:pPr>
        <w:rPr>
          <w:rFonts w:asciiTheme="majorBidi" w:hAnsiTheme="majorBidi" w:cstheme="majorBidi"/>
          <w:sz w:val="24"/>
          <w:szCs w:val="24"/>
        </w:rPr>
      </w:pPr>
    </w:p>
    <w:p w14:paraId="026D6A02" w14:textId="77777777" w:rsidR="00B25B36" w:rsidRDefault="00B25B36">
      <w:pPr>
        <w:rPr>
          <w:rFonts w:asciiTheme="majorBidi" w:hAnsiTheme="majorBidi" w:cstheme="majorBidi"/>
          <w:sz w:val="24"/>
          <w:szCs w:val="24"/>
        </w:rPr>
      </w:pPr>
    </w:p>
    <w:p w14:paraId="24703A1D" w14:textId="77777777" w:rsidR="00B25B36" w:rsidRDefault="00B25B36">
      <w:pPr>
        <w:rPr>
          <w:rFonts w:asciiTheme="majorBidi" w:hAnsiTheme="majorBidi" w:cstheme="majorBidi"/>
          <w:sz w:val="24"/>
          <w:szCs w:val="24"/>
        </w:rPr>
      </w:pPr>
    </w:p>
    <w:p w14:paraId="3A73CB86" w14:textId="77777777" w:rsidR="00B25B36" w:rsidRDefault="00B25B36">
      <w:pPr>
        <w:rPr>
          <w:rFonts w:asciiTheme="majorBidi" w:hAnsiTheme="majorBidi" w:cstheme="majorBidi"/>
          <w:sz w:val="24"/>
          <w:szCs w:val="24"/>
        </w:rPr>
      </w:pPr>
    </w:p>
    <w:p w14:paraId="2D186847" w14:textId="77777777" w:rsidR="00B25B36" w:rsidRDefault="00B25B36">
      <w:pPr>
        <w:rPr>
          <w:rFonts w:asciiTheme="majorBidi" w:hAnsiTheme="majorBidi" w:cstheme="majorBidi"/>
          <w:sz w:val="24"/>
          <w:szCs w:val="24"/>
        </w:rPr>
      </w:pPr>
    </w:p>
    <w:p w14:paraId="5D568DF1" w14:textId="19183FB1" w:rsidR="00B25B36" w:rsidRDefault="00B25B36" w:rsidP="00B25B3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Conferences FCFEJ 2025: </w:t>
      </w:r>
      <w:proofErr w:type="gramStart"/>
      <w:r>
        <w:rPr>
          <w:rFonts w:asciiTheme="majorBidi" w:hAnsiTheme="majorBidi" w:cstheme="majorBidi"/>
          <w:sz w:val="24"/>
          <w:szCs w:val="24"/>
        </w:rPr>
        <w:t>Templates :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682A5BEB" w14:textId="77777777" w:rsidR="00B25B36" w:rsidRDefault="00B25B36" w:rsidP="00B25B36">
      <w:pPr>
        <w:rPr>
          <w:rFonts w:asciiTheme="majorBidi" w:hAnsiTheme="majorBidi" w:cstheme="majorBidi"/>
          <w:sz w:val="24"/>
          <w:szCs w:val="24"/>
        </w:rPr>
      </w:pPr>
    </w:p>
    <w:p w14:paraId="1372D2EB" w14:textId="38FF444A" w:rsidR="00B25B36" w:rsidRDefault="00000000" w:rsidP="00B25B36">
      <w:pPr>
        <w:rPr>
          <w:rFonts w:asciiTheme="majorBidi" w:hAnsiTheme="majorBidi" w:cstheme="majorBidi"/>
          <w:sz w:val="24"/>
          <w:szCs w:val="24"/>
        </w:rPr>
      </w:pPr>
      <w:hyperlink r:id="rId6" w:anchor="fromView=search&amp;page=3&amp;position=22&amp;uuid=1f8e1ce2-5ee8-4a46-a275-68cba441cef0&amp;query=conference" w:history="1">
        <w:r w:rsidR="00440F3A" w:rsidRPr="00A231CA">
          <w:rPr>
            <w:rStyle w:val="Lienhypertexte"/>
            <w:rFonts w:asciiTheme="majorBidi" w:hAnsiTheme="majorBidi" w:cstheme="majorBidi"/>
            <w:sz w:val="24"/>
            <w:szCs w:val="24"/>
          </w:rPr>
          <w:t>https://www.freepik.es/vector-premium/conferencia-negocios-publicacion-redes-sociales-o-plantilla-banner-web-conferencia-corporativa_36793530.htm#fromView=search&amp;page=3&amp;position=22&amp;uuid=1f8e1ce2-5ee8-4a46-a275-68cba441cef0&amp;query=conference</w:t>
        </w:r>
      </w:hyperlink>
    </w:p>
    <w:p w14:paraId="278E061F" w14:textId="77777777" w:rsidR="00440F3A" w:rsidRDefault="00440F3A" w:rsidP="00B25B36">
      <w:pPr>
        <w:rPr>
          <w:rFonts w:asciiTheme="majorBidi" w:hAnsiTheme="majorBidi" w:cstheme="majorBidi"/>
          <w:sz w:val="24"/>
          <w:szCs w:val="24"/>
        </w:rPr>
      </w:pPr>
    </w:p>
    <w:p w14:paraId="6FF759FD" w14:textId="73EA1AA5" w:rsidR="00440F3A" w:rsidRDefault="00000000" w:rsidP="00B25B36">
      <w:pPr>
        <w:rPr>
          <w:rFonts w:asciiTheme="majorBidi" w:hAnsiTheme="majorBidi" w:cstheme="majorBidi"/>
          <w:sz w:val="24"/>
          <w:szCs w:val="24"/>
        </w:rPr>
      </w:pPr>
      <w:hyperlink r:id="rId7" w:anchor="from_element=cross_selling__vector" w:history="1">
        <w:r w:rsidR="00CA7FFB" w:rsidRPr="00A231CA">
          <w:rPr>
            <w:rStyle w:val="Lienhypertexte"/>
            <w:rFonts w:asciiTheme="majorBidi" w:hAnsiTheme="majorBidi" w:cstheme="majorBidi"/>
            <w:sz w:val="24"/>
            <w:szCs w:val="24"/>
          </w:rPr>
          <w:t>https://www.freepik.es/vector-premium/conferencia-negocios-publicacion-redes-sociales-o-plantilla-banner-web-conferencia-corporativa_36793527.htm#from_element=cross_selling__vector</w:t>
        </w:r>
      </w:hyperlink>
    </w:p>
    <w:p w14:paraId="582A4B0A" w14:textId="77777777" w:rsidR="00CA7FFB" w:rsidRDefault="00CA7FFB" w:rsidP="00B25B36">
      <w:pPr>
        <w:rPr>
          <w:rFonts w:asciiTheme="majorBidi" w:hAnsiTheme="majorBidi" w:cstheme="majorBidi"/>
          <w:sz w:val="24"/>
          <w:szCs w:val="24"/>
        </w:rPr>
      </w:pPr>
    </w:p>
    <w:p w14:paraId="387BDC21" w14:textId="77C32DE2" w:rsidR="00CA7FFB" w:rsidRDefault="00000000" w:rsidP="00B25B36">
      <w:pPr>
        <w:rPr>
          <w:rFonts w:asciiTheme="majorBidi" w:hAnsiTheme="majorBidi" w:cstheme="majorBidi"/>
          <w:sz w:val="24"/>
          <w:szCs w:val="24"/>
        </w:rPr>
      </w:pPr>
      <w:hyperlink r:id="rId8" w:anchor="fromView=search&amp;page=4&amp;position=39&amp;uuid=8f8bd396-4ced-4326-a1f5-3beb5f01dbdd&amp;query=masterclass" w:history="1">
        <w:r w:rsidR="00FB60FD" w:rsidRPr="00A231CA">
          <w:rPr>
            <w:rStyle w:val="Lienhypertexte"/>
            <w:rFonts w:asciiTheme="majorBidi" w:hAnsiTheme="majorBidi" w:cstheme="majorBidi"/>
            <w:sz w:val="24"/>
            <w:szCs w:val="24"/>
          </w:rPr>
          <w:t>https://www.freepik.es/psd-gratis/varios-oradores-invitados-linea-conferencia-negocios-vivo-plantilla-publicacion-redes-sociales_135413204.htm#fromView=search&amp;page=4&amp;position=39&amp;uuid=8f8bd396-4ced-4326-a1f5-3beb5f01dbdd&amp;query=masterclass</w:t>
        </w:r>
      </w:hyperlink>
    </w:p>
    <w:p w14:paraId="7E2DF2A9" w14:textId="77777777" w:rsidR="00FB60FD" w:rsidRDefault="00FB60FD" w:rsidP="00B25B36">
      <w:pPr>
        <w:rPr>
          <w:rFonts w:asciiTheme="majorBidi" w:hAnsiTheme="majorBidi" w:cstheme="majorBidi"/>
          <w:sz w:val="24"/>
          <w:szCs w:val="24"/>
        </w:rPr>
      </w:pPr>
    </w:p>
    <w:p w14:paraId="21FAEEFC" w14:textId="406A4468" w:rsidR="00FB60FD" w:rsidRDefault="00000000" w:rsidP="00B25B36">
      <w:pPr>
        <w:rPr>
          <w:rFonts w:asciiTheme="majorBidi" w:hAnsiTheme="majorBidi" w:cstheme="majorBidi"/>
          <w:sz w:val="24"/>
          <w:szCs w:val="24"/>
        </w:rPr>
      </w:pPr>
      <w:hyperlink r:id="rId9" w:anchor="fromView=search&amp;page=5&amp;position=26&amp;uuid=8f8bd396-4ced-4326-a1f5-3beb5f01dbdd&amp;query=masterclass" w:history="1">
        <w:r w:rsidR="008D2B8D" w:rsidRPr="00A231CA">
          <w:rPr>
            <w:rStyle w:val="Lienhypertexte"/>
            <w:rFonts w:asciiTheme="majorBidi" w:hAnsiTheme="majorBidi" w:cstheme="majorBidi"/>
            <w:sz w:val="24"/>
            <w:szCs w:val="24"/>
          </w:rPr>
          <w:t>https://www.freepik.es/psd-gratis/agencia-marketing-digital-publicacion-corporativa-redes-sociales_417085742.htm#fromView=search&amp;page=5&amp;position=26&amp;uuid=8f8bd396-4ced-4326-a1f5-3beb5f01dbdd&amp;query=masterclass</w:t>
        </w:r>
      </w:hyperlink>
    </w:p>
    <w:p w14:paraId="7114D800" w14:textId="77777777" w:rsidR="008D2B8D" w:rsidRDefault="008D2B8D" w:rsidP="00B25B36">
      <w:pPr>
        <w:rPr>
          <w:rFonts w:asciiTheme="majorBidi" w:hAnsiTheme="majorBidi" w:cstheme="majorBidi"/>
          <w:sz w:val="24"/>
          <w:szCs w:val="24"/>
        </w:rPr>
      </w:pPr>
    </w:p>
    <w:p w14:paraId="28CE4898" w14:textId="220734B7" w:rsidR="008D2B8D" w:rsidRPr="000001EF" w:rsidRDefault="00000000" w:rsidP="00B25B36">
      <w:pPr>
        <w:rPr>
          <w:rFonts w:asciiTheme="majorBidi" w:hAnsiTheme="majorBidi" w:cstheme="majorBidi"/>
          <w:sz w:val="24"/>
          <w:szCs w:val="24"/>
        </w:rPr>
      </w:pPr>
      <w:hyperlink r:id="rId10" w:anchor="fromView=search&amp;page=1&amp;position=49&amp;uuid=1f8e1ce2-5ee8-4a46-a275-68cba441cef0&amp;query=conference" w:history="1">
        <w:r w:rsidR="008D2B8D">
          <w:rPr>
            <w:rStyle w:val="Lienhypertexte"/>
            <w:rFonts w:cs="Arial"/>
            <w:color w:val="1155CC"/>
          </w:rPr>
          <w:t>https://www.freepik.es/psd-gratis/plantilla-webinarios-vivo-marketing-digital-publicaciones-redes-sociales-corporativas_138635062.htm#fromView=search&amp;page=1&amp;position=49&amp;uuid=1f8e1ce2-5ee8-4a46-a275-68cba441cef0&amp;query=conference</w:t>
        </w:r>
      </w:hyperlink>
    </w:p>
    <w:sectPr w:rsidR="008D2B8D" w:rsidRPr="000001E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40505471">
    <w:abstractNumId w:val="8"/>
  </w:num>
  <w:num w:numId="2" w16cid:durableId="199443343">
    <w:abstractNumId w:val="6"/>
  </w:num>
  <w:num w:numId="3" w16cid:durableId="356928435">
    <w:abstractNumId w:val="5"/>
  </w:num>
  <w:num w:numId="4" w16cid:durableId="1115565184">
    <w:abstractNumId w:val="4"/>
  </w:num>
  <w:num w:numId="5" w16cid:durableId="579145310">
    <w:abstractNumId w:val="7"/>
  </w:num>
  <w:num w:numId="6" w16cid:durableId="1358311372">
    <w:abstractNumId w:val="3"/>
  </w:num>
  <w:num w:numId="7" w16cid:durableId="1099760242">
    <w:abstractNumId w:val="2"/>
  </w:num>
  <w:num w:numId="8" w16cid:durableId="1579904382">
    <w:abstractNumId w:val="1"/>
  </w:num>
  <w:num w:numId="9" w16cid:durableId="1949702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001EF"/>
    <w:rsid w:val="00034616"/>
    <w:rsid w:val="0006063C"/>
    <w:rsid w:val="0015074B"/>
    <w:rsid w:val="001D4B91"/>
    <w:rsid w:val="0029639D"/>
    <w:rsid w:val="00326F90"/>
    <w:rsid w:val="00440F3A"/>
    <w:rsid w:val="00743696"/>
    <w:rsid w:val="008D2B8D"/>
    <w:rsid w:val="00AA1D8D"/>
    <w:rsid w:val="00B2109C"/>
    <w:rsid w:val="00B25B36"/>
    <w:rsid w:val="00B47730"/>
    <w:rsid w:val="00CA7FFB"/>
    <w:rsid w:val="00CB0664"/>
    <w:rsid w:val="00DD0A85"/>
    <w:rsid w:val="00FB60F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1CA48E"/>
  <w14:defaultImageDpi w14:val="300"/>
  <w15:docId w15:val="{B8228E77-2298-4EBA-9AE4-EBB99A21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Lienhypertexte">
    <w:name w:val="Hyperlink"/>
    <w:basedOn w:val="Policepardfaut"/>
    <w:uiPriority w:val="99"/>
    <w:unhideWhenUsed/>
    <w:rsid w:val="00440F3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40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eepik.es/psd-gratis/varios-oradores-invitados-linea-conferencia-negocios-vivo-plantilla-publicacion-redes-sociales_135413204.ht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reepik.es/vector-premium/conferencia-negocios-publicacion-redes-sociales-o-plantilla-banner-web-conferencia-corporativa_36793527.ht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reepik.es/vector-premium/conferencia-negocios-publicacion-redes-sociales-o-plantilla-banner-web-conferencia-corporativa_36793530.ht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reepik.es/psd-gratis/plantilla-webinarios-vivo-marketing-digital-publicaciones-redes-sociales-corporativas_138635062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reepik.es/psd-gratis/agencia-marketing-digital-publicacion-corporativa-redes-sociales_41708574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610</Words>
  <Characters>3358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3961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8</cp:revision>
  <dcterms:created xsi:type="dcterms:W3CDTF">2013-12-23T23:15:00Z</dcterms:created>
  <dcterms:modified xsi:type="dcterms:W3CDTF">2025-05-27T00:56:00Z</dcterms:modified>
  <cp:category/>
</cp:coreProperties>
</file>